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54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Фаризы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Вадимовны,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зарегистрированной по адресу: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10.02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86-</w:t>
      </w:r>
      <w:r>
        <w:rPr>
          <w:rStyle w:val="cat-UserDefinedgrp-2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27.11.2024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86-</w:t>
      </w:r>
      <w:r>
        <w:rPr>
          <w:rStyle w:val="cat-UserDefinedgrp-28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дежурную часть и задержан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6"/>
          <w:szCs w:val="26"/>
        </w:rPr>
        <w:t>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10.02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Лезину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Фаризу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Вадимовну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03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30rplc-56">
    <w:name w:val="cat-UserDefined grp-30 rplc-56"/>
    <w:basedOn w:val="DefaultParagraphFont"/>
  </w:style>
  <w:style w:type="character" w:customStyle="1" w:styleId="cat-UserDefinedgrp-31rplc-59">
    <w:name w:val="cat-UserDefined grp-3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